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DB49" w14:textId="77777777" w:rsidR="00872ABA" w:rsidRDefault="00000000" w:rsidP="005E027D">
      <w:pPr>
        <w:pStyle w:val="Titolo1"/>
        <w:jc w:val="center"/>
      </w:pPr>
      <w:proofErr w:type="spellStart"/>
      <w:r>
        <w:t>Modello</w:t>
      </w:r>
      <w:proofErr w:type="spellEnd"/>
      <w:r>
        <w:t xml:space="preserve"> N. 3 – CASELLARIO GIUDIZIALE</w:t>
      </w:r>
    </w:p>
    <w:p w14:paraId="45BA5683" w14:textId="77777777" w:rsidR="00872ABA" w:rsidRDefault="00000000" w:rsidP="005E027D">
      <w:pPr>
        <w:jc w:val="center"/>
      </w:pPr>
      <w:r>
        <w:t>MODELLO PER LA RICHIESTA DEL CERTIFICATO E DELLA VISURA DELLE ISCRIZIONI DEL CASELLARIO GIUDIZIALE DA PARTE DELL’INTERESSATO</w:t>
      </w:r>
    </w:p>
    <w:p w14:paraId="1895B503" w14:textId="77777777" w:rsidR="00872ABA" w:rsidRDefault="00000000" w:rsidP="005E027D">
      <w:pPr>
        <w:jc w:val="center"/>
      </w:pPr>
      <w:r>
        <w:t>(art. 26 decreto 25/4/2007)</w:t>
      </w:r>
    </w:p>
    <w:p w14:paraId="424DEA43" w14:textId="77777777" w:rsidR="00872ABA" w:rsidRDefault="00000000" w:rsidP="005E027D">
      <w:pPr>
        <w:jc w:val="center"/>
      </w:pPr>
      <w:r>
        <w:br/>
        <w:t>Alla Procura della Repubblica presso il Tribunale</w:t>
      </w:r>
    </w:p>
    <w:p w14:paraId="4220F2B1" w14:textId="77777777" w:rsidR="00872ABA" w:rsidRDefault="00000000">
      <w:r>
        <w:t xml:space="preserve">Ufficio locale del </w:t>
      </w:r>
      <w:proofErr w:type="spellStart"/>
      <w:r>
        <w:t>casellario</w:t>
      </w:r>
      <w:proofErr w:type="spellEnd"/>
    </w:p>
    <w:p w14:paraId="050B4ECA" w14:textId="77777777" w:rsidR="00872ABA" w:rsidRDefault="00000000">
      <w:r>
        <w:t>di ______________________________</w:t>
      </w:r>
    </w:p>
    <w:p w14:paraId="1DDA50BC" w14:textId="77777777" w:rsidR="00872ABA" w:rsidRDefault="00000000">
      <w:r>
        <w:br/>
        <w:t>Si richiede il rilascio del seguente certificato/visura del casellario giudiziale:</w:t>
      </w:r>
    </w:p>
    <w:p w14:paraId="5B57FC5C" w14:textId="77777777" w:rsidR="00872ABA" w:rsidRDefault="00000000">
      <w:r>
        <w:t>☐ GENERALE (art. 24 T.U.)</w:t>
      </w:r>
    </w:p>
    <w:p w14:paraId="59793AE0" w14:textId="77777777" w:rsidR="00872ABA" w:rsidRDefault="00000000">
      <w:r>
        <w:t>Per il rilascio del certificato su indicato allego marca da bollo da € 19,92 o da € 23,84 se richiesto con urgenza (rilascio nella giornata della richiesta).</w:t>
      </w:r>
    </w:p>
    <w:p w14:paraId="1AD47AF8" w14:textId="77777777" w:rsidR="00872ABA" w:rsidRDefault="00000000">
      <w:r>
        <w:t>☐ VISURA (art. 33 T.U.)</w:t>
      </w:r>
    </w:p>
    <w:p w14:paraId="647E3C88" w14:textId="77777777" w:rsidR="00872ABA" w:rsidRDefault="00000000">
      <w:r>
        <w:t>☐ RICHIESTO DAL DIFENSORE (art. 22 T.U.)</w:t>
      </w:r>
    </w:p>
    <w:p w14:paraId="59E50F56" w14:textId="77777777" w:rsidR="00872ABA" w:rsidRDefault="00000000">
      <w:r>
        <w:t>☐ PER USO ELETTORALE (art. 29 T.U.)</w:t>
      </w:r>
    </w:p>
    <w:p w14:paraId="438A3F97" w14:textId="77777777" w:rsidR="00872ABA" w:rsidRDefault="00000000">
      <w:r>
        <w:t>(T.U. = D.P.R. 14/11/2002, n. 313)</w:t>
      </w:r>
    </w:p>
    <w:p w14:paraId="29B66C88" w14:textId="77777777" w:rsidR="00872ABA" w:rsidRDefault="00000000">
      <w:r>
        <w:br/>
        <w:t>(cognome e nome dell’interessato)</w:t>
      </w:r>
    </w:p>
    <w:p w14:paraId="566E6DBA" w14:textId="77777777" w:rsidR="00872ABA" w:rsidRDefault="00000000">
      <w:r>
        <w:t>______________________________________________</w:t>
      </w:r>
    </w:p>
    <w:p w14:paraId="65746DFB" w14:textId="77777777" w:rsidR="00872ABA" w:rsidRDefault="00000000">
      <w:r>
        <w:br/>
        <w:t>Nat__ il ___ / ___ / ______ in ______________________________</w:t>
      </w:r>
    </w:p>
    <w:p w14:paraId="3EAC283A" w14:textId="77777777" w:rsidR="00872ABA" w:rsidRDefault="00000000">
      <w:r>
        <w:t>(se nato all’estero indicare anche lo Stato)</w:t>
      </w:r>
    </w:p>
    <w:p w14:paraId="6D8FFE14" w14:textId="77777777" w:rsidR="00872ABA" w:rsidRDefault="00000000">
      <w:r>
        <w:t>Sesso: ☐ Maschile    ☐ Femminile</w:t>
      </w:r>
    </w:p>
    <w:p w14:paraId="48132A45" w14:textId="77777777" w:rsidR="00872ABA" w:rsidRDefault="00000000">
      <w:r>
        <w:t>Codice fiscale _____________________________________________</w:t>
      </w:r>
    </w:p>
    <w:p w14:paraId="22496D37" w14:textId="77777777" w:rsidR="00872ABA" w:rsidRDefault="00000000">
      <w:r>
        <w:br/>
        <w:t>Residenza _________________________________________________</w:t>
      </w:r>
    </w:p>
    <w:p w14:paraId="75EF89C7" w14:textId="77777777" w:rsidR="00872ABA" w:rsidRDefault="00000000">
      <w:r>
        <w:t>(indicare eventuali altri dati identificativi: paternità, cittadinanza)</w:t>
      </w:r>
    </w:p>
    <w:p w14:paraId="01859D58" w14:textId="77777777" w:rsidR="00872ABA" w:rsidRDefault="00000000">
      <w:r>
        <w:lastRenderedPageBreak/>
        <w:br/>
        <w:t>☐ N.ro copie ______</w:t>
      </w:r>
    </w:p>
    <w:p w14:paraId="7DF1EACB" w14:textId="77777777" w:rsidR="00872ABA" w:rsidRDefault="00000000">
      <w:r>
        <w:t>☐ Esente dal bollo per _____________________________________ (indicare la motivazione)</w:t>
      </w:r>
    </w:p>
    <w:p w14:paraId="44C965EF" w14:textId="77777777" w:rsidR="00872ABA" w:rsidRDefault="00000000">
      <w:r>
        <w:t>☐ Esente dal bollo e diritti per ____________________________ (indicare la motivazione)</w:t>
      </w:r>
    </w:p>
    <w:p w14:paraId="7D584E53" w14:textId="77777777" w:rsidR="00872ABA" w:rsidRDefault="00000000">
      <w:r>
        <w:t>☐ Con URGENZA</w:t>
      </w:r>
    </w:p>
    <w:p w14:paraId="3FC1B173" w14:textId="77777777" w:rsidR="00872ABA" w:rsidRDefault="00000000">
      <w:r>
        <w:br/>
        <w:t>Data ________________________</w:t>
      </w:r>
    </w:p>
    <w:p w14:paraId="04C166D1" w14:textId="77777777" w:rsidR="00872ABA" w:rsidRDefault="00000000">
      <w:r>
        <w:t>Firma dell’interessato _________________________________</w:t>
      </w:r>
    </w:p>
    <w:p w14:paraId="0A9211D5" w14:textId="77777777" w:rsidR="00872ABA" w:rsidRDefault="00000000">
      <w:r>
        <w:br/>
        <w:t>☐ Allego fotocopia non autenticata del documento di riconoscimento</w:t>
      </w:r>
    </w:p>
    <w:p w14:paraId="20C2CACF" w14:textId="77777777" w:rsidR="00872ABA" w:rsidRDefault="00000000">
      <w:r>
        <w:t>oppure</w:t>
      </w:r>
    </w:p>
    <w:p w14:paraId="6BEB240A" w14:textId="77777777" w:rsidR="00872ABA" w:rsidRDefault="00000000">
      <w:r>
        <w:t>☐ Nel caso di esibizione del documento indicare gli estremi:</w:t>
      </w:r>
    </w:p>
    <w:p w14:paraId="36D2805B" w14:textId="77777777" w:rsidR="00872ABA" w:rsidRDefault="00000000">
      <w:r>
        <w:t>Tipo _____________________  N.ro _____________________</w:t>
      </w:r>
    </w:p>
    <w:p w14:paraId="4492EC1D" w14:textId="77777777" w:rsidR="00872ABA" w:rsidRDefault="00000000">
      <w:r>
        <w:t>Rilasciato da _____________________  il _____________________</w:t>
      </w:r>
    </w:p>
    <w:p w14:paraId="5378F232" w14:textId="77777777" w:rsidR="00872ABA" w:rsidRDefault="00000000">
      <w:r>
        <w:br w:type="page"/>
      </w:r>
    </w:p>
    <w:p w14:paraId="61F043F3" w14:textId="77777777" w:rsidR="00872ABA" w:rsidRDefault="00000000" w:rsidP="005E027D">
      <w:pPr>
        <w:pStyle w:val="Titolo1"/>
        <w:jc w:val="center"/>
      </w:pPr>
      <w:r>
        <w:lastRenderedPageBreak/>
        <w:t>Modello DELEGA N. 5</w:t>
      </w:r>
    </w:p>
    <w:p w14:paraId="596BAEAC" w14:textId="77777777" w:rsidR="00872ABA" w:rsidRDefault="00000000" w:rsidP="005E027D">
      <w:pPr>
        <w:jc w:val="center"/>
      </w:pPr>
      <w:r>
        <w:t>MODELLO PER IL CONFERIMENTO DELLA DELEGA PER LA RICHIESTA DEL CERTIFICATO E DELLA VISURA DELLE ISCRIZIONI</w:t>
      </w:r>
    </w:p>
    <w:p w14:paraId="1318DDD2" w14:textId="77777777" w:rsidR="00872ABA" w:rsidRDefault="00000000">
      <w:pPr>
        <w:pStyle w:val="Titolo2"/>
      </w:pPr>
      <w:r>
        <w:t>CONFERIMENTO DELEGA</w:t>
      </w:r>
    </w:p>
    <w:p w14:paraId="3C0272E4" w14:textId="77777777" w:rsidR="00872ABA" w:rsidRDefault="00000000">
      <w:r>
        <w:t>A: ____________________________________________</w:t>
      </w:r>
    </w:p>
    <w:p w14:paraId="44FE781C" w14:textId="77777777" w:rsidR="00872ABA" w:rsidRDefault="00000000">
      <w:r>
        <w:t>(cognome e nome)</w:t>
      </w:r>
    </w:p>
    <w:p w14:paraId="7152977F" w14:textId="77777777" w:rsidR="00872ABA" w:rsidRDefault="00000000">
      <w:r>
        <w:t>Nat__ il ___ / ___ / ______ in ______________________________</w:t>
      </w:r>
    </w:p>
    <w:p w14:paraId="088ACE5D" w14:textId="77777777" w:rsidR="00872ABA" w:rsidRDefault="00000000">
      <w:r>
        <w:t>(se nato all’estero indicare anche lo Stato)</w:t>
      </w:r>
    </w:p>
    <w:p w14:paraId="501B7690" w14:textId="77777777" w:rsidR="00872ABA" w:rsidRDefault="00000000">
      <w:r>
        <w:t>Residenza _________________________________________________</w:t>
      </w:r>
    </w:p>
    <w:p w14:paraId="48A055AB" w14:textId="77777777" w:rsidR="00872ABA" w:rsidRDefault="00000000">
      <w:r>
        <w:br/>
        <w:t>☐ per la presentazione dell’istanza</w:t>
      </w:r>
    </w:p>
    <w:p w14:paraId="4A03556A" w14:textId="77777777" w:rsidR="00872ABA" w:rsidRDefault="00000000">
      <w:r>
        <w:t>☐ per il ritiro dell’atto anche se l’atto risulta positivo</w:t>
      </w:r>
    </w:p>
    <w:p w14:paraId="7CF0AA9B" w14:textId="77777777" w:rsidR="00872ABA" w:rsidRDefault="00000000">
      <w:r>
        <w:br/>
        <w:t>Riportare gli estremi del documento del delegato e allegare una fotocopia non autenticata di un documento di riconoscimento del delegato:</w:t>
      </w:r>
    </w:p>
    <w:p w14:paraId="37CDFA1D" w14:textId="77777777" w:rsidR="00872ABA" w:rsidRDefault="00000000">
      <w:r>
        <w:t>Tipo _____________________  N.ro _____________________</w:t>
      </w:r>
    </w:p>
    <w:p w14:paraId="74010379" w14:textId="77777777" w:rsidR="00872ABA" w:rsidRDefault="00000000">
      <w:r>
        <w:t>Rilasciato da _____________________</w:t>
      </w:r>
    </w:p>
    <w:p w14:paraId="65EF2A19" w14:textId="77777777" w:rsidR="00872ABA" w:rsidRDefault="00000000">
      <w:r>
        <w:t>Il _____________________</w:t>
      </w:r>
    </w:p>
    <w:p w14:paraId="232EE5B6" w14:textId="77777777" w:rsidR="00872ABA" w:rsidRDefault="00000000">
      <w:r>
        <w:br/>
        <w:t>☐ Allego fotocopia non autenticata del documento di riconoscimento (del delegato)</w:t>
      </w:r>
    </w:p>
    <w:p w14:paraId="592F4EC8" w14:textId="77777777" w:rsidR="00872ABA" w:rsidRDefault="00000000">
      <w:r>
        <w:br/>
        <w:t>Data ________________________</w:t>
      </w:r>
    </w:p>
    <w:p w14:paraId="06EE3C6E" w14:textId="77777777" w:rsidR="00872ABA" w:rsidRDefault="00000000">
      <w:r>
        <w:t>Firma dell’interessato _________________________________</w:t>
      </w:r>
    </w:p>
    <w:sectPr w:rsidR="00872A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9128607">
    <w:abstractNumId w:val="8"/>
  </w:num>
  <w:num w:numId="2" w16cid:durableId="64229184">
    <w:abstractNumId w:val="6"/>
  </w:num>
  <w:num w:numId="3" w16cid:durableId="82458080">
    <w:abstractNumId w:val="5"/>
  </w:num>
  <w:num w:numId="4" w16cid:durableId="1241066069">
    <w:abstractNumId w:val="4"/>
  </w:num>
  <w:num w:numId="5" w16cid:durableId="102506483">
    <w:abstractNumId w:val="7"/>
  </w:num>
  <w:num w:numId="6" w16cid:durableId="255871388">
    <w:abstractNumId w:val="3"/>
  </w:num>
  <w:num w:numId="7" w16cid:durableId="262148497">
    <w:abstractNumId w:val="2"/>
  </w:num>
  <w:num w:numId="8" w16cid:durableId="1761028260">
    <w:abstractNumId w:val="1"/>
  </w:num>
  <w:num w:numId="9" w16cid:durableId="16070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5D74"/>
    <w:rsid w:val="005E027D"/>
    <w:rsid w:val="00872A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11F68"/>
  <w14:defaultImageDpi w14:val="300"/>
  <w15:docId w15:val="{ED910EA9-2129-4098-8334-2EF32C22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2267</Characters>
  <Application>Microsoft Office Word</Application>
  <DocSecurity>0</DocSecurity>
  <Lines>66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Mauro Pusceddu</cp:lastModifiedBy>
  <cp:revision>2</cp:revision>
  <dcterms:created xsi:type="dcterms:W3CDTF">2026-02-18T12:46:00Z</dcterms:created>
  <dcterms:modified xsi:type="dcterms:W3CDTF">2026-02-18T12:46:00Z</dcterms:modified>
  <cp:category/>
</cp:coreProperties>
</file>